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15FC" w14:textId="0E6A9F20" w:rsidR="002A6A49" w:rsidRDefault="00000000">
      <w:pPr>
        <w:spacing w:after="400"/>
        <w:jc w:val="center"/>
      </w:pPr>
      <w:r>
        <w:rPr>
          <w:rFonts w:ascii="Arial" w:hAnsi="Arial"/>
          <w:b/>
          <w:color w:val="1B365D"/>
          <w:sz w:val="28"/>
        </w:rPr>
        <w:t>TRABZON ÜNİVERSİTESİ</w:t>
      </w:r>
      <w:r>
        <w:rPr>
          <w:rFonts w:ascii="Arial" w:hAnsi="Arial"/>
          <w:b/>
          <w:color w:val="1B365D"/>
          <w:sz w:val="28"/>
        </w:rPr>
        <w:br/>
        <w:t>İNSAN VE TOPLUM BİLİMLERİ FAKÜLTESİ</w:t>
      </w:r>
      <w:r>
        <w:rPr>
          <w:rFonts w:ascii="Arial" w:hAnsi="Arial"/>
          <w:b/>
          <w:color w:val="1B365D"/>
          <w:sz w:val="28"/>
        </w:rPr>
        <w:br/>
      </w:r>
      <w:r>
        <w:rPr>
          <w:rFonts w:ascii="Arial" w:hAnsi="Arial"/>
          <w:b/>
          <w:color w:val="646464"/>
          <w:sz w:val="24"/>
        </w:rPr>
        <w:t>İÇERİK PAYLAŞIM TALEP FORMU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6768"/>
      </w:tblGrid>
      <w:tr w:rsidR="002A6A49" w14:paraId="56B7B989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B365D"/>
            <w:vAlign w:val="center"/>
          </w:tcPr>
          <w:p w14:paraId="5722377E" w14:textId="77777777" w:rsidR="002A6A49" w:rsidRDefault="00000000">
            <w:pPr>
              <w:jc w:val="center"/>
            </w:pPr>
            <w:r>
              <w:rPr>
                <w:rFonts w:ascii="Arial" w:hAnsi="Arial"/>
                <w:b/>
                <w:color w:val="FFFFFF"/>
              </w:rPr>
              <w:t>1. BAŞVURU SAHİBİ BİLGİLERİ</w:t>
            </w:r>
          </w:p>
        </w:tc>
      </w:tr>
      <w:tr w:rsidR="002A6A49" w14:paraId="6E75AC92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615591A9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İçerik Sorumlusu</w:t>
            </w:r>
            <w:r>
              <w:rPr>
                <w:rFonts w:ascii="Arial" w:hAnsi="Arial"/>
                <w:b/>
                <w:color w:val="282828"/>
                <w:sz w:val="20"/>
              </w:rPr>
              <w:br/>
              <w:t>(Ünvan, Ad, Soyad)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C1F8E1" w14:textId="77777777" w:rsidR="002A6A49" w:rsidRDefault="00000000">
            <w:r>
              <w:rPr>
                <w:rFonts w:ascii="Arial" w:hAnsi="Arial"/>
                <w:color w:val="787878"/>
                <w:sz w:val="20"/>
              </w:rPr>
              <w:t>Buraya yazınız...</w:t>
            </w:r>
          </w:p>
        </w:tc>
      </w:tr>
      <w:tr w:rsidR="002A6A49" w14:paraId="23E37358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336A5F44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İlgili Bölüm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D581DB" w14:textId="77777777" w:rsidR="002A6A49" w:rsidRDefault="00000000">
            <w:sdt>
              <w:sdtPr>
                <w:id w:val="2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Mütercim ve Tercümanlık    </w:t>
            </w:r>
            <w:r>
              <w:br/>
            </w:r>
            <w:sdt>
              <w:sdtPr>
                <w:id w:val="31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Psikoloji    </w:t>
            </w:r>
            <w:r>
              <w:br/>
            </w:r>
            <w:sdt>
              <w:sdtPr>
                <w:id w:val="65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Sosyoloji    </w:t>
            </w:r>
            <w:r>
              <w:br/>
            </w:r>
            <w:sdt>
              <w:sdtPr>
                <w:id w:val="4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Tarih    </w:t>
            </w:r>
            <w:r>
              <w:br/>
            </w:r>
            <w:sdt>
              <w:sdtPr>
                <w:id w:val="882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Türk Dili ve Edebiyatı    </w:t>
            </w:r>
          </w:p>
        </w:tc>
      </w:tr>
      <w:tr w:rsidR="002A6A49" w14:paraId="35FDB7AF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B365D"/>
            <w:vAlign w:val="center"/>
          </w:tcPr>
          <w:p w14:paraId="67CCC711" w14:textId="77777777" w:rsidR="002A6A49" w:rsidRDefault="00000000">
            <w:pPr>
              <w:jc w:val="center"/>
            </w:pPr>
            <w:r>
              <w:rPr>
                <w:rFonts w:ascii="Arial" w:hAnsi="Arial"/>
                <w:b/>
                <w:color w:val="FFFFFF"/>
              </w:rPr>
              <w:t>2. İÇERİK KATEGORİSİ VE YAYIN MECRALARI</w:t>
            </w:r>
          </w:p>
        </w:tc>
      </w:tr>
      <w:tr w:rsidR="002A6A49" w14:paraId="5240B2B9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617C8C9D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İçerik Kategorisi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2B4D4A" w14:textId="77777777" w:rsidR="002A6A49" w:rsidRDefault="00000000">
            <w:sdt>
              <w:sdtPr>
                <w:id w:val="6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Haber    </w:t>
            </w:r>
            <w:sdt>
              <w:sdtPr>
                <w:id w:val="42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Duyuru    </w:t>
            </w:r>
            <w:sdt>
              <w:sdtPr>
                <w:id w:val="1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Etkinlik    </w:t>
            </w:r>
          </w:p>
        </w:tc>
      </w:tr>
      <w:tr w:rsidR="002A6A49" w14:paraId="0629D7AF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17154ECF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Talep Edilen Yayın Mecraları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7D1F63" w14:textId="77777777" w:rsidR="002A6A49" w:rsidRDefault="00000000">
            <w:sdt>
              <w:sdtPr>
                <w:id w:val="143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Fakülte Web Sitesi    </w:t>
            </w:r>
            <w:sdt>
              <w:sdtPr>
                <w:id w:val="36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Instagram    </w:t>
            </w:r>
          </w:p>
        </w:tc>
      </w:tr>
      <w:tr w:rsidR="002A6A49" w14:paraId="63268A32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B365D"/>
            <w:vAlign w:val="center"/>
          </w:tcPr>
          <w:p w14:paraId="0E440954" w14:textId="77777777" w:rsidR="002A6A49" w:rsidRDefault="00000000">
            <w:pPr>
              <w:jc w:val="center"/>
            </w:pPr>
            <w:r>
              <w:rPr>
                <w:rFonts w:ascii="Arial" w:hAnsi="Arial"/>
                <w:b/>
                <w:color w:val="FFFFFF"/>
              </w:rPr>
              <w:t>3. YAYIN İÇERİĞİ VE DETAYLAR</w:t>
            </w:r>
          </w:p>
        </w:tc>
      </w:tr>
      <w:tr w:rsidR="002A6A49" w14:paraId="55EA6995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58908039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İçerik / Etkinlik Başlığı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93DF4D" w14:textId="77777777" w:rsidR="002A6A49" w:rsidRDefault="00000000">
            <w:r>
              <w:rPr>
                <w:rFonts w:ascii="Arial" w:hAnsi="Arial"/>
                <w:color w:val="787878"/>
                <w:sz w:val="20"/>
              </w:rPr>
              <w:t>Paylaşım başlığını buraya yazınız...</w:t>
            </w:r>
          </w:p>
        </w:tc>
      </w:tr>
      <w:tr w:rsidR="002A6A49" w14:paraId="1B8B552B" w14:textId="77777777">
        <w:trPr>
          <w:trHeight w:hRule="exact" w:val="2880"/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1CE16674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Yayınlanması Talep Edilen</w:t>
            </w:r>
            <w:r>
              <w:rPr>
                <w:rFonts w:ascii="Arial" w:hAnsi="Arial"/>
                <w:b/>
                <w:color w:val="282828"/>
                <w:sz w:val="20"/>
              </w:rPr>
              <w:br/>
              <w:t>Metin ve Açıklamalar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242425" w14:textId="49E6B791" w:rsidR="002A6A49" w:rsidRDefault="00000000">
            <w:r>
              <w:rPr>
                <w:rFonts w:ascii="Arial" w:hAnsi="Arial"/>
                <w:color w:val="787878"/>
                <w:sz w:val="20"/>
              </w:rPr>
              <w:t>Resmi web sitesi veya sosyal medya hesaplarında yayımlanması istenen metni</w:t>
            </w:r>
            <w:r w:rsidR="00661742">
              <w:rPr>
                <w:rFonts w:ascii="Arial" w:hAnsi="Arial"/>
                <w:color w:val="787878"/>
                <w:sz w:val="20"/>
              </w:rPr>
              <w:t xml:space="preserve"> Türkçe ve İngilizce</w:t>
            </w:r>
            <w:r>
              <w:rPr>
                <w:rFonts w:ascii="Arial" w:hAnsi="Arial"/>
                <w:color w:val="787878"/>
                <w:sz w:val="20"/>
              </w:rPr>
              <w:t xml:space="preserve"> olarak buraya giriniz.</w:t>
            </w:r>
            <w:r>
              <w:rPr>
                <w:rFonts w:ascii="Arial" w:hAnsi="Arial"/>
                <w:color w:val="787878"/>
                <w:sz w:val="20"/>
              </w:rPr>
              <w:br/>
            </w:r>
            <w:r>
              <w:rPr>
                <w:rFonts w:ascii="Arial" w:hAnsi="Arial"/>
                <w:color w:val="787878"/>
                <w:sz w:val="20"/>
              </w:rPr>
              <w:br/>
              <w:t>Lütfen Dikkat:</w:t>
            </w:r>
            <w:r>
              <w:rPr>
                <w:rFonts w:ascii="Arial" w:hAnsi="Arial"/>
                <w:color w:val="787878"/>
                <w:sz w:val="20"/>
              </w:rPr>
              <w:br/>
              <w:t>• Etkinlik duyurularında Tarih, Saat ve Yer bilgilerinin eksiksiz olduğuna emin olunuz.</w:t>
            </w:r>
            <w:r>
              <w:rPr>
                <w:rFonts w:ascii="Arial" w:hAnsi="Arial"/>
                <w:color w:val="787878"/>
                <w:sz w:val="20"/>
              </w:rPr>
              <w:br/>
              <w:t>• İletilen metinlerin, genel yazım ve dil bilgisi kurallarına uygun şekilde</w:t>
            </w:r>
            <w:r w:rsidR="00661742">
              <w:rPr>
                <w:rFonts w:ascii="Arial" w:hAnsi="Arial"/>
                <w:color w:val="787878"/>
                <w:sz w:val="20"/>
              </w:rPr>
              <w:t xml:space="preserve"> ve</w:t>
            </w:r>
            <w:r>
              <w:rPr>
                <w:rFonts w:ascii="Arial" w:hAnsi="Arial"/>
                <w:color w:val="787878"/>
                <w:sz w:val="20"/>
              </w:rPr>
              <w:t xml:space="preserve"> hazırlanması rica olunur.</w:t>
            </w:r>
          </w:p>
        </w:tc>
      </w:tr>
      <w:tr w:rsidR="002A6A49" w14:paraId="33058F1B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B365D"/>
            <w:vAlign w:val="center"/>
          </w:tcPr>
          <w:p w14:paraId="4B4F0F2A" w14:textId="77777777" w:rsidR="002A6A49" w:rsidRDefault="00000000">
            <w:pPr>
              <w:jc w:val="center"/>
            </w:pPr>
            <w:r>
              <w:rPr>
                <w:rFonts w:ascii="Arial" w:hAnsi="Arial"/>
                <w:b/>
                <w:color w:val="FFFFFF"/>
              </w:rPr>
              <w:t>4. GÖRSEL VE İŞİTSEL MATERYAL DURUMU</w:t>
            </w:r>
          </w:p>
        </w:tc>
      </w:tr>
      <w:tr w:rsidR="002A6A49" w14:paraId="30F223D5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774FD845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Ekte Görsel / Afiş / Doküman</w:t>
            </w:r>
            <w:r>
              <w:rPr>
                <w:rFonts w:ascii="Arial" w:hAnsi="Arial"/>
                <w:b/>
                <w:color w:val="282828"/>
                <w:sz w:val="20"/>
              </w:rPr>
              <w:br/>
              <w:t>Bulunmakta mıdır?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28CA9F" w14:textId="77777777" w:rsidR="002A6A49" w:rsidRDefault="00000000">
            <w:sdt>
              <w:sdtPr>
                <w:id w:val="67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Evet    </w:t>
            </w:r>
            <w:sdt>
              <w:sdtPr>
                <w:id w:val="90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Hayır    </w:t>
            </w:r>
          </w:p>
        </w:tc>
      </w:tr>
      <w:tr w:rsidR="002A6A49" w14:paraId="7582705A" w14:textId="77777777">
        <w:trPr>
          <w:trHeight w:hRule="exact" w:val="1440"/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545575B3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Materyal İletim Yönergesi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912D44" w14:textId="3ADA5172" w:rsidR="002A6A49" w:rsidRPr="00661742" w:rsidRDefault="00000000">
            <w:pPr>
              <w:rPr>
                <w:rFonts w:ascii="Arial" w:hAnsi="Arial"/>
                <w:color w:val="787878"/>
                <w:sz w:val="20"/>
              </w:rPr>
            </w:pPr>
            <w:r>
              <w:rPr>
                <w:rFonts w:ascii="Arial" w:hAnsi="Arial"/>
                <w:color w:val="787878"/>
                <w:sz w:val="20"/>
              </w:rPr>
              <w:t>ÖNEMLİ BİLGİLENDİRME: Tasarım ve çözünürlük kalitesinin korunabilmesi amacıyla, afiş, logo veya fotoğrafları bu dokümanın içerisine YAP</w:t>
            </w:r>
            <w:r w:rsidR="00661742">
              <w:rPr>
                <w:rFonts w:ascii="Arial" w:hAnsi="Arial"/>
                <w:color w:val="787878"/>
                <w:sz w:val="20"/>
              </w:rPr>
              <w:t>I</w:t>
            </w:r>
            <w:r>
              <w:rPr>
                <w:rFonts w:ascii="Arial" w:hAnsi="Arial"/>
                <w:color w:val="787878"/>
                <w:sz w:val="20"/>
              </w:rPr>
              <w:t>ŞTIRMAYINIZ.</w:t>
            </w:r>
            <w:r>
              <w:rPr>
                <w:rFonts w:ascii="Arial" w:hAnsi="Arial"/>
                <w:color w:val="787878"/>
                <w:sz w:val="20"/>
              </w:rPr>
              <w:br/>
            </w:r>
            <w:r>
              <w:rPr>
                <w:rFonts w:ascii="Arial" w:hAnsi="Arial"/>
                <w:color w:val="787878"/>
                <w:sz w:val="20"/>
              </w:rPr>
              <w:br/>
              <w:t xml:space="preserve">İlgili materyalleri, </w:t>
            </w:r>
            <w:r w:rsidR="00661742">
              <w:rPr>
                <w:rFonts w:ascii="Arial" w:hAnsi="Arial"/>
                <w:color w:val="787878"/>
                <w:sz w:val="20"/>
              </w:rPr>
              <w:t>belirlenen şablona uygun olarak görevli araştırma görevlisine iletiniz.</w:t>
            </w:r>
          </w:p>
        </w:tc>
      </w:tr>
      <w:tr w:rsidR="002A6A49" w14:paraId="0175CF22" w14:textId="77777777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B365D"/>
            <w:vAlign w:val="center"/>
          </w:tcPr>
          <w:p w14:paraId="281D2734" w14:textId="77777777" w:rsidR="002A6A49" w:rsidRDefault="00000000">
            <w:pPr>
              <w:jc w:val="center"/>
            </w:pPr>
            <w:r>
              <w:rPr>
                <w:rFonts w:ascii="Arial" w:hAnsi="Arial"/>
                <w:b/>
                <w:color w:val="FFFFFF"/>
              </w:rPr>
              <w:t>5. YAYIN TAKVİMİ VE İLAVE NOTLAR</w:t>
            </w:r>
          </w:p>
        </w:tc>
      </w:tr>
      <w:tr w:rsidR="002A6A49" w14:paraId="4882EC22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1F980BA4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Talep Edilen Yayın Tarihi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036693" w14:textId="77777777" w:rsidR="002A6A49" w:rsidRDefault="00000000">
            <w:r>
              <w:rPr>
                <w:rFonts w:ascii="Arial" w:hAnsi="Arial"/>
                <w:color w:val="787878"/>
                <w:sz w:val="20"/>
              </w:rPr>
              <w:t>Örn: En kısa sürede / 15.10.2026</w:t>
            </w:r>
          </w:p>
        </w:tc>
      </w:tr>
      <w:tr w:rsidR="002A6A49" w14:paraId="5AE0C755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61A9A490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Fakülte Web Sitesinde</w:t>
            </w:r>
            <w:r>
              <w:rPr>
                <w:rFonts w:ascii="Arial" w:hAnsi="Arial"/>
                <w:b/>
                <w:color w:val="282828"/>
                <w:sz w:val="20"/>
              </w:rPr>
              <w:br/>
              <w:t>Yayınlanmasını İstiyor musunuz?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1B0021" w14:textId="77777777" w:rsidR="002A6A49" w:rsidRDefault="00000000">
            <w:sdt>
              <w:sdtPr>
                <w:id w:val="-2596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Evet    </w:t>
            </w:r>
            <w:sdt>
              <w:sdtPr>
                <w:id w:val="14543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Hayır    </w:t>
            </w:r>
          </w:p>
        </w:tc>
      </w:tr>
      <w:tr w:rsidR="002A6A49" w14:paraId="65A80AA6" w14:textId="77777777">
        <w:trPr>
          <w:jc w:val="center"/>
        </w:trPr>
        <w:tc>
          <w:tcPr>
            <w:tcW w:w="33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4F6F9"/>
            <w:vAlign w:val="center"/>
          </w:tcPr>
          <w:p w14:paraId="7C4BDD72" w14:textId="77777777" w:rsidR="002A6A49" w:rsidRDefault="00000000">
            <w:r>
              <w:rPr>
                <w:rFonts w:ascii="Arial" w:hAnsi="Arial"/>
                <w:b/>
                <w:color w:val="282828"/>
                <w:sz w:val="20"/>
              </w:rPr>
              <w:t>İlave Açıklamalar (Varsa)</w:t>
            </w:r>
          </w:p>
        </w:tc>
        <w:tc>
          <w:tcPr>
            <w:tcW w:w="6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7B48E4" w14:textId="77777777" w:rsidR="002A6A49" w:rsidRDefault="002A6A49"/>
        </w:tc>
      </w:tr>
    </w:tbl>
    <w:p w14:paraId="7AAD6881" w14:textId="77777777" w:rsidR="002A6A49" w:rsidRDefault="002A6A49"/>
    <w:p w14:paraId="698F13C6" w14:textId="5732E021" w:rsidR="002A6A49" w:rsidRDefault="00000000">
      <w:pPr>
        <w:jc w:val="center"/>
      </w:pPr>
      <w:r>
        <w:rPr>
          <w:rFonts w:ascii="Arial" w:hAnsi="Arial"/>
          <w:i/>
          <w:color w:val="646464"/>
          <w:sz w:val="16"/>
        </w:rPr>
        <w:t>İnsan ve Toplum Bilimleri Fakültesi Dekanlığı</w:t>
      </w:r>
      <w:r>
        <w:rPr>
          <w:rFonts w:ascii="Arial" w:hAnsi="Arial"/>
          <w:i/>
          <w:color w:val="646464"/>
          <w:sz w:val="16"/>
        </w:rPr>
        <w:br/>
      </w:r>
    </w:p>
    <w:sectPr w:rsidR="002A6A49" w:rsidSect="00034616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513B" w14:textId="77777777" w:rsidR="00021C24" w:rsidRDefault="00021C24" w:rsidP="00CF1DD2">
      <w:pPr>
        <w:spacing w:after="0" w:line="240" w:lineRule="auto"/>
      </w:pPr>
      <w:r>
        <w:separator/>
      </w:r>
    </w:p>
  </w:endnote>
  <w:endnote w:type="continuationSeparator" w:id="0">
    <w:p w14:paraId="73963E99" w14:textId="77777777" w:rsidR="00021C24" w:rsidRDefault="00021C24" w:rsidP="00CF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F2C9" w14:textId="77777777" w:rsidR="00021C24" w:rsidRDefault="00021C24" w:rsidP="00CF1DD2">
      <w:pPr>
        <w:spacing w:after="0" w:line="240" w:lineRule="auto"/>
      </w:pPr>
      <w:r>
        <w:separator/>
      </w:r>
    </w:p>
  </w:footnote>
  <w:footnote w:type="continuationSeparator" w:id="0">
    <w:p w14:paraId="40818A81" w14:textId="77777777" w:rsidR="00021C24" w:rsidRDefault="00021C24" w:rsidP="00CF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BB7B" w14:textId="637ADBE9" w:rsidR="00CF1DD2" w:rsidRDefault="009D78B8">
    <w:pPr>
      <w:pStyle w:val="stBilgi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B47DB65" wp14:editId="45A147B5">
          <wp:simplePos x="0" y="0"/>
          <wp:positionH relativeFrom="column">
            <wp:posOffset>-548640</wp:posOffset>
          </wp:positionH>
          <wp:positionV relativeFrom="paragraph">
            <wp:posOffset>-396240</wp:posOffset>
          </wp:positionV>
          <wp:extent cx="586740" cy="594360"/>
          <wp:effectExtent l="0" t="0" r="3810" b="0"/>
          <wp:wrapNone/>
          <wp:docPr id="201847668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76687" name="Resim 20184766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27D24BC6" wp14:editId="1E47DACA">
          <wp:simplePos x="0" y="0"/>
          <wp:positionH relativeFrom="column">
            <wp:posOffset>6278880</wp:posOffset>
          </wp:positionH>
          <wp:positionV relativeFrom="paragraph">
            <wp:posOffset>-388620</wp:posOffset>
          </wp:positionV>
          <wp:extent cx="586740" cy="594889"/>
          <wp:effectExtent l="0" t="0" r="3810" b="0"/>
          <wp:wrapNone/>
          <wp:docPr id="170675808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76687" name="Resim 20184766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" cy="594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133348">
    <w:abstractNumId w:val="8"/>
  </w:num>
  <w:num w:numId="2" w16cid:durableId="385295333">
    <w:abstractNumId w:val="6"/>
  </w:num>
  <w:num w:numId="3" w16cid:durableId="1706101143">
    <w:abstractNumId w:val="5"/>
  </w:num>
  <w:num w:numId="4" w16cid:durableId="907349862">
    <w:abstractNumId w:val="4"/>
  </w:num>
  <w:num w:numId="5" w16cid:durableId="263656419">
    <w:abstractNumId w:val="7"/>
  </w:num>
  <w:num w:numId="6" w16cid:durableId="573049222">
    <w:abstractNumId w:val="3"/>
  </w:num>
  <w:num w:numId="7" w16cid:durableId="986669502">
    <w:abstractNumId w:val="2"/>
  </w:num>
  <w:num w:numId="8" w16cid:durableId="1282494155">
    <w:abstractNumId w:val="1"/>
  </w:num>
  <w:num w:numId="9" w16cid:durableId="2582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C24"/>
    <w:rsid w:val="00034616"/>
    <w:rsid w:val="00047F89"/>
    <w:rsid w:val="0006063C"/>
    <w:rsid w:val="0015074B"/>
    <w:rsid w:val="0029639D"/>
    <w:rsid w:val="002A6A49"/>
    <w:rsid w:val="00326F90"/>
    <w:rsid w:val="00661742"/>
    <w:rsid w:val="009D78B8"/>
    <w:rsid w:val="00AA1D8D"/>
    <w:rsid w:val="00B47730"/>
    <w:rsid w:val="00CB0664"/>
    <w:rsid w:val="00CF1DD2"/>
    <w:rsid w:val="00EE33E7"/>
    <w:rsid w:val="00F43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0DF19"/>
  <w14:defaultImageDpi w14:val="300"/>
  <w15:docId w15:val="{0ABDD5E6-E146-4524-A64E-70D207E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alaettin karaman</cp:lastModifiedBy>
  <cp:revision>2</cp:revision>
  <dcterms:created xsi:type="dcterms:W3CDTF">2026-07-01T13:09:00Z</dcterms:created>
  <dcterms:modified xsi:type="dcterms:W3CDTF">2026-07-01T13:09:00Z</dcterms:modified>
  <cp:category/>
</cp:coreProperties>
</file>